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2093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Джамбековой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Джамбекова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с пересечение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линии дорожной 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реку </w:t>
      </w:r>
      <w:r>
        <w:rPr>
          <w:rFonts w:ascii="Times New Roman" w:eastAsia="Times New Roman" w:hAnsi="Times New Roman" w:cs="Times New Roman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>, 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Джамбекова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явилась, извещена надлежащим образом, о причинах неявки суд не уведомила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Джамбековой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8"/>
          <w:szCs w:val="28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Джамбековой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561 км автодороги Р404 Тюмень-Ханты-Мансийск,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Джамбекова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управляя транспортным средством </w:t>
      </w:r>
      <w:r>
        <w:rPr>
          <w:rStyle w:val="cat-CarMakeModelgrp-24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с пересечением линии дорожной разметки 1.1, через реку Лев, чем нарушил п. 1.3, 11.4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Джамбековой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Джамбековой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Джамбекову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2093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3001</w:t>
      </w:r>
      <w:r>
        <w:rPr>
          <w:rFonts w:ascii="Times New Roman" w:eastAsia="Times New Roman" w:hAnsi="Times New Roman" w:cs="Times New Roman"/>
        </w:rPr>
        <w:t>9659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Timegrp-23rplc-27">
    <w:name w:val="cat-Time grp-23 rplc-27"/>
    <w:basedOn w:val="DefaultParagraphFont"/>
  </w:style>
  <w:style w:type="character" w:customStyle="1" w:styleId="cat-CarMakeModelgrp-24rplc-29">
    <w:name w:val="cat-CarMakeModel grp-24 rplc-29"/>
    <w:basedOn w:val="DefaultParagraphFont"/>
  </w:style>
  <w:style w:type="character" w:customStyle="1" w:styleId="cat-CarNumbergrp-25rplc-30">
    <w:name w:val="cat-CarNumber grp-25 rplc-30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